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D992" w14:textId="77777777" w:rsidR="007F7532" w:rsidRDefault="007F7532"/>
    <w:p w14:paraId="5A0197F8" w14:textId="77777777" w:rsidR="007F7532" w:rsidRPr="00BE72BB" w:rsidRDefault="00524B11" w:rsidP="00BE72BB">
      <w:pPr>
        <w:jc w:val="center"/>
        <w:rPr>
          <w:b/>
          <w:u w:val="single"/>
        </w:rPr>
      </w:pPr>
      <w:r w:rsidRPr="00BE72BB">
        <w:rPr>
          <w:b/>
          <w:u w:val="single"/>
        </w:rPr>
        <w:t>DECLARACIÓN JURADA SIMPLE</w:t>
      </w:r>
    </w:p>
    <w:p w14:paraId="0A2FEE72" w14:textId="77777777" w:rsidR="007F7532" w:rsidRDefault="007F7532"/>
    <w:p w14:paraId="6BDB4DB9" w14:textId="77777777" w:rsidR="007F7532" w:rsidRDefault="00524B11">
      <w:r>
        <w:t xml:space="preserve">Yo, ___________________________________________, RUT N.º ____________________, en mi calidad de Representante Legal de la organización denominada ___________________________________________, RUT N.º ____________________, con </w:t>
      </w:r>
      <w:r>
        <w:t>domicilio en ___________________________________________, declaro bajo juramento lo siguiente:</w:t>
      </w:r>
    </w:p>
    <w:p w14:paraId="5741A8E4" w14:textId="77777777" w:rsidR="007F7532" w:rsidRDefault="00BE72BB">
      <w:r>
        <w:t xml:space="preserve">1.  La </w:t>
      </w:r>
      <w:proofErr w:type="spellStart"/>
      <w:r>
        <w:t>agrupación</w:t>
      </w:r>
      <w:proofErr w:type="spellEnd"/>
      <w:r>
        <w:t xml:space="preserve"> nombrada </w:t>
      </w:r>
      <w:r w:rsidR="00524B11">
        <w:t xml:space="preserve">se </w:t>
      </w:r>
      <w:proofErr w:type="spellStart"/>
      <w:r w:rsidR="00524B11">
        <w:t>encuentra</w:t>
      </w:r>
      <w:proofErr w:type="spellEnd"/>
      <w:r w:rsidR="00524B11">
        <w:t xml:space="preserve"> </w:t>
      </w:r>
      <w:proofErr w:type="spellStart"/>
      <w:r w:rsidR="00524B11">
        <w:t>integrada</w:t>
      </w:r>
      <w:proofErr w:type="spellEnd"/>
      <w:r w:rsidR="00524B11">
        <w:t xml:space="preserve"> </w:t>
      </w:r>
      <w:proofErr w:type="spellStart"/>
      <w:r w:rsidR="00524B11">
        <w:t>mayoritariamente</w:t>
      </w:r>
      <w:proofErr w:type="spellEnd"/>
      <w:r w:rsidR="00524B11">
        <w:t xml:space="preserve"> (50% + 1) por pequeños/as productores/as agrícolas y/o cam</w:t>
      </w:r>
      <w:r w:rsidR="00524B11">
        <w:t>pesinos, usuarios/as de INDAP.</w:t>
      </w:r>
    </w:p>
    <w:p w14:paraId="0CF9283F" w14:textId="77777777" w:rsidR="00BE72BB" w:rsidRDefault="00524B11">
      <w:r>
        <w:t xml:space="preserve">2. </w:t>
      </w:r>
      <w:r w:rsidR="00BE72BB">
        <w:t xml:space="preserve">La </w:t>
      </w:r>
      <w:proofErr w:type="spellStart"/>
      <w:r w:rsidR="00BE72BB">
        <w:t>organización</w:t>
      </w:r>
      <w:proofErr w:type="spellEnd"/>
      <w:r w:rsidR="00BE72BB">
        <w:t xml:space="preserve"> </w:t>
      </w:r>
      <w:proofErr w:type="spellStart"/>
      <w:r w:rsidR="00BE72BB">
        <w:t>tiene</w:t>
      </w:r>
      <w:proofErr w:type="spellEnd"/>
      <w:r w:rsidR="00BE72BB">
        <w:t xml:space="preserve"> solo </w:t>
      </w:r>
      <w:proofErr w:type="spellStart"/>
      <w:r w:rsidR="00BE72BB">
        <w:t>p</w:t>
      </w:r>
      <w:r>
        <w:t>resencia</w:t>
      </w:r>
      <w:proofErr w:type="spellEnd"/>
      <w:r w:rsidR="00BE72BB">
        <w:t xml:space="preserve"> </w:t>
      </w:r>
      <w:proofErr w:type="spellStart"/>
      <w:r w:rsidR="00BE72BB">
        <w:t>en</w:t>
      </w:r>
      <w:proofErr w:type="spellEnd"/>
      <w:r w:rsidR="00BE72BB">
        <w:t xml:space="preserve"> la region de</w:t>
      </w:r>
      <w:r>
        <w:t xml:space="preserve"> Magallanes y </w:t>
      </w:r>
      <w:proofErr w:type="spellStart"/>
      <w:r>
        <w:t>Antártica</w:t>
      </w:r>
      <w:proofErr w:type="spellEnd"/>
      <w:r>
        <w:t xml:space="preserve"> </w:t>
      </w:r>
      <w:proofErr w:type="spellStart"/>
      <w:r>
        <w:t>Chilena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de _____________________________.</w:t>
      </w:r>
    </w:p>
    <w:p w14:paraId="4D899E33" w14:textId="77777777" w:rsidR="007F7532" w:rsidRDefault="00524B11">
      <w:r>
        <w:t xml:space="preserve">3. </w:t>
      </w:r>
      <w:r>
        <w:t xml:space="preserve">La organización cuenta con </w:t>
      </w:r>
      <w:proofErr w:type="gramStart"/>
      <w:r>
        <w:t>un</w:t>
      </w:r>
      <w:proofErr w:type="gramEnd"/>
      <w:r>
        <w:t xml:space="preserve"> total de ______ socios/as.</w:t>
      </w:r>
    </w:p>
    <w:p w14:paraId="3386F5E7" w14:textId="77777777" w:rsidR="007F7532" w:rsidRDefault="00524B11">
      <w:r>
        <w:t>- Mujeres: ______</w:t>
      </w:r>
    </w:p>
    <w:p w14:paraId="5B945D8F" w14:textId="77777777" w:rsidR="007F7532" w:rsidRDefault="00524B11">
      <w:r>
        <w:t>- Jóvenes (18 a 40 años): ______</w:t>
      </w:r>
    </w:p>
    <w:p w14:paraId="65D60B17" w14:textId="77777777" w:rsidR="007F7532" w:rsidRDefault="00524B11">
      <w:r>
        <w:lastRenderedPageBreak/>
        <w:t>- Personas pertenecientes a pueblos originarios: ______</w:t>
      </w:r>
    </w:p>
    <w:p w14:paraId="5F7470E2" w14:textId="77777777" w:rsidR="007F7532" w:rsidRDefault="00524B11">
      <w:r>
        <w:t xml:space="preserve">Se </w:t>
      </w:r>
      <w:proofErr w:type="spellStart"/>
      <w:r>
        <w:t>adjunta</w:t>
      </w:r>
      <w:proofErr w:type="spellEnd"/>
      <w:r>
        <w:t xml:space="preserve"> el </w:t>
      </w:r>
      <w:proofErr w:type="spellStart"/>
      <w:r>
        <w:t>Cuadro</w:t>
      </w:r>
      <w:proofErr w:type="spellEnd"/>
      <w:r>
        <w:t xml:space="preserve"> de Socios Actuales firmado.</w:t>
      </w:r>
    </w:p>
    <w:p w14:paraId="111B6DCA" w14:textId="77777777" w:rsidR="007F7532" w:rsidRDefault="00524B11">
      <w:r>
        <w:t>4.</w:t>
      </w:r>
      <w:r w:rsidR="00BE72BB">
        <w:t xml:space="preserve"> </w:t>
      </w:r>
      <w:r>
        <w:t xml:space="preserve">La </w:t>
      </w:r>
      <w:proofErr w:type="spellStart"/>
      <w:r>
        <w:t>organización</w:t>
      </w:r>
      <w:proofErr w:type="spellEnd"/>
      <w:r>
        <w:t>:</w:t>
      </w:r>
    </w:p>
    <w:p w14:paraId="644F9022" w14:textId="77777777" w:rsidR="007F7532" w:rsidRDefault="00524B11">
      <w:r>
        <w:t>☐</w:t>
      </w:r>
      <w:r>
        <w:t xml:space="preserve"> Se encuentra en proceso eleccionario.</w:t>
      </w:r>
    </w:p>
    <w:p w14:paraId="5B595991" w14:textId="77777777" w:rsidR="007F7532" w:rsidRDefault="00524B11">
      <w:r>
        <w:t>☐</w:t>
      </w:r>
      <w:r>
        <w:t xml:space="preserve"> No se encuentra en proceso eleccionario.</w:t>
      </w:r>
    </w:p>
    <w:p w14:paraId="0DCDFB20" w14:textId="77777777" w:rsidR="007F7532" w:rsidRDefault="00524B11">
      <w:r>
        <w:t>5. Cumplimiento con INDAP</w:t>
      </w:r>
    </w:p>
    <w:p w14:paraId="3227C03C" w14:textId="77777777" w:rsidR="007F7532" w:rsidRDefault="00524B11">
      <w:r>
        <w:t>Declaro que la organización se encuentra al d</w:t>
      </w:r>
      <w:r w:rsidR="00BE72BB">
        <w:t xml:space="preserve">ía en </w:t>
      </w:r>
      <w:proofErr w:type="spellStart"/>
      <w:r w:rsidR="00BE72BB">
        <w:t>sus</w:t>
      </w:r>
      <w:proofErr w:type="spellEnd"/>
      <w:r w:rsidR="00BE72BB">
        <w:t xml:space="preserve"> </w:t>
      </w:r>
      <w:proofErr w:type="spellStart"/>
      <w:r w:rsidR="00BE72BB">
        <w:t>compromisos</w:t>
      </w:r>
      <w:proofErr w:type="spellEnd"/>
      <w:r w:rsidR="00BE72BB">
        <w:t xml:space="preserve"> con INDAP y no ha </w:t>
      </w:r>
      <w:proofErr w:type="spellStart"/>
      <w:r w:rsidR="00BE72BB">
        <w:t>presentado</w:t>
      </w:r>
      <w:proofErr w:type="spellEnd"/>
      <w:r w:rsidR="00BE72BB">
        <w:t xml:space="preserve"> </w:t>
      </w:r>
      <w:proofErr w:type="spellStart"/>
      <w:r w:rsidR="00BE72BB">
        <w:t>más</w:t>
      </w:r>
      <w:proofErr w:type="spellEnd"/>
      <w:r w:rsidR="00BE72BB">
        <w:t xml:space="preserve"> de 1 </w:t>
      </w:r>
      <w:proofErr w:type="spellStart"/>
      <w:r w:rsidR="00BE72BB">
        <w:t>rendición</w:t>
      </w:r>
      <w:proofErr w:type="spellEnd"/>
      <w:r w:rsidR="00BE72BB">
        <w:t xml:space="preserve"> final, de </w:t>
      </w:r>
      <w:proofErr w:type="spellStart"/>
      <w:proofErr w:type="gramStart"/>
      <w:r w:rsidR="00BE72BB">
        <w:t>este</w:t>
      </w:r>
      <w:proofErr w:type="spellEnd"/>
      <w:proofErr w:type="gramEnd"/>
      <w:r w:rsidR="00BE72BB">
        <w:t xml:space="preserve"> </w:t>
      </w:r>
      <w:proofErr w:type="spellStart"/>
      <w:r w:rsidR="00BE72BB">
        <w:t>mismo</w:t>
      </w:r>
      <w:proofErr w:type="spellEnd"/>
      <w:r w:rsidR="00BE72BB">
        <w:t xml:space="preserve"> </w:t>
      </w:r>
      <w:proofErr w:type="spellStart"/>
      <w:r w:rsidR="00BE72BB">
        <w:t>programa</w:t>
      </w:r>
      <w:proofErr w:type="spellEnd"/>
      <w:r w:rsidR="00BE72BB">
        <w:t xml:space="preserve">, </w:t>
      </w:r>
      <w:proofErr w:type="spellStart"/>
      <w:r w:rsidR="00BE72BB">
        <w:t>fuera</w:t>
      </w:r>
      <w:proofErr w:type="spellEnd"/>
      <w:r w:rsidR="00BE72BB">
        <w:t xml:space="preserve"> de </w:t>
      </w:r>
      <w:proofErr w:type="spellStart"/>
      <w:r w:rsidR="00BE72BB">
        <w:t>plazo</w:t>
      </w:r>
      <w:proofErr w:type="spellEnd"/>
      <w:r w:rsidR="00BE72BB">
        <w:t>.</w:t>
      </w:r>
    </w:p>
    <w:p w14:paraId="3A068DD2" w14:textId="77777777" w:rsidR="007F7532" w:rsidRDefault="00524B11">
      <w:r>
        <w:t>6.</w:t>
      </w:r>
      <w:r w:rsidR="00BE72BB">
        <w:t xml:space="preserve"> L</w:t>
      </w:r>
      <w:r>
        <w:t xml:space="preserve">a </w:t>
      </w:r>
      <w:proofErr w:type="spellStart"/>
      <w:r>
        <w:t>organización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</w:t>
      </w:r>
      <w:proofErr w:type="spellStart"/>
      <w:r>
        <w:t>en</w:t>
      </w:r>
      <w:proofErr w:type="spellEnd"/>
      <w:r w:rsidR="00BE72BB">
        <w:t xml:space="preserve"> el</w:t>
      </w:r>
      <w:r>
        <w:t xml:space="preserve"> </w:t>
      </w:r>
      <w:proofErr w:type="spellStart"/>
      <w:r>
        <w:t>Registro</w:t>
      </w:r>
      <w:proofErr w:type="spellEnd"/>
      <w:r>
        <w:t xml:space="preserve"> de Personas Jurídicas Receptoras </w:t>
      </w:r>
      <w:r w:rsidR="00BE72BB">
        <w:t xml:space="preserve">de </w:t>
      </w:r>
      <w:proofErr w:type="spellStart"/>
      <w:r w:rsidR="00BE72BB">
        <w:t>Fondos</w:t>
      </w:r>
      <w:proofErr w:type="spellEnd"/>
      <w:r w:rsidR="00BE72BB">
        <w:t xml:space="preserve"> </w:t>
      </w:r>
      <w:proofErr w:type="spellStart"/>
      <w:r w:rsidR="00BE72BB">
        <w:t>Públicos</w:t>
      </w:r>
      <w:proofErr w:type="spellEnd"/>
      <w:r w:rsidR="00BE72BB">
        <w:t xml:space="preserve"> (Ley 19.862) y </w:t>
      </w:r>
      <w:proofErr w:type="spellStart"/>
      <w:r w:rsidR="00BE72BB">
        <w:t>actualizará</w:t>
      </w:r>
      <w:proofErr w:type="spellEnd"/>
      <w:r w:rsidR="00BE72BB">
        <w:t xml:space="preserve"> </w:t>
      </w:r>
      <w:proofErr w:type="spellStart"/>
      <w:r w:rsidR="00BE72BB">
        <w:t>dicha</w:t>
      </w:r>
      <w:proofErr w:type="spellEnd"/>
      <w:r w:rsidR="00BE72BB">
        <w:t xml:space="preserve"> </w:t>
      </w:r>
      <w:proofErr w:type="spellStart"/>
      <w:r w:rsidR="00BE72BB">
        <w:t>información</w:t>
      </w:r>
      <w:proofErr w:type="spellEnd"/>
      <w:r w:rsidR="00BE72BB">
        <w:t xml:space="preserve"> y el </w:t>
      </w:r>
      <w:proofErr w:type="spellStart"/>
      <w:r w:rsidR="00BE72BB">
        <w:t>registro</w:t>
      </w:r>
      <w:proofErr w:type="spellEnd"/>
      <w:r w:rsidR="00BE72BB">
        <w:t xml:space="preserve"> </w:t>
      </w:r>
      <w:proofErr w:type="spellStart"/>
      <w:r w:rsidR="00BE72BB">
        <w:t>Interno</w:t>
      </w:r>
      <w:proofErr w:type="spellEnd"/>
      <w:r w:rsidR="00BE72BB">
        <w:t xml:space="preserve"> de INDAP, al </w:t>
      </w:r>
      <w:proofErr w:type="spellStart"/>
      <w:r w:rsidR="00BE72BB">
        <w:t>momento</w:t>
      </w:r>
      <w:proofErr w:type="spellEnd"/>
      <w:r w:rsidR="00BE72BB">
        <w:t xml:space="preserve"> de </w:t>
      </w:r>
      <w:proofErr w:type="spellStart"/>
      <w:r w:rsidR="00BE72BB">
        <w:t>adjudicarse</w:t>
      </w:r>
      <w:proofErr w:type="spellEnd"/>
      <w:r w:rsidR="00BE72BB">
        <w:t xml:space="preserve"> el Proyecto.</w:t>
      </w:r>
    </w:p>
    <w:p w14:paraId="287B8AD5" w14:textId="77777777" w:rsidR="007F7532" w:rsidRDefault="00524B11">
      <w:r>
        <w:t xml:space="preserve">Lugar y </w:t>
      </w:r>
      <w:proofErr w:type="spellStart"/>
      <w:r>
        <w:t>fecha</w:t>
      </w:r>
      <w:proofErr w:type="spellEnd"/>
      <w:r>
        <w:t>: _</w:t>
      </w:r>
      <w:r w:rsidR="00BE72BB">
        <w:t>________________</w:t>
      </w:r>
      <w:r>
        <w:t>_______________________</w:t>
      </w:r>
    </w:p>
    <w:p w14:paraId="2689C32E" w14:textId="77777777" w:rsidR="00BE72BB" w:rsidRDefault="00BE72BB" w:rsidP="00BE72BB">
      <w:pPr>
        <w:jc w:val="center"/>
      </w:pPr>
    </w:p>
    <w:p w14:paraId="0E117F3A" w14:textId="77777777" w:rsidR="007F7532" w:rsidRDefault="00524B11" w:rsidP="00BE72BB">
      <w:pPr>
        <w:jc w:val="center"/>
      </w:pPr>
      <w:r>
        <w:t xml:space="preserve">Firma </w:t>
      </w:r>
      <w:proofErr w:type="spellStart"/>
      <w:r>
        <w:t>Representante</w:t>
      </w:r>
      <w:proofErr w:type="spellEnd"/>
      <w:r>
        <w:t xml:space="preserve"> Legal: ________________________</w:t>
      </w:r>
    </w:p>
    <w:p w14:paraId="504A7A6F" w14:textId="77777777" w:rsidR="007F7532" w:rsidRDefault="00524B11" w:rsidP="00BE72BB">
      <w:pPr>
        <w:jc w:val="center"/>
      </w:pPr>
      <w:r>
        <w:t>Nombre completo: _</w:t>
      </w:r>
      <w:r>
        <w:t>_______________________</w:t>
      </w:r>
    </w:p>
    <w:p w14:paraId="5447CE2A" w14:textId="77777777" w:rsidR="007F7532" w:rsidRDefault="00BE72BB" w:rsidP="00BE72BB">
      <w:pPr>
        <w:jc w:val="center"/>
      </w:pPr>
      <w:r>
        <w:t xml:space="preserve">         </w:t>
      </w:r>
      <w:r w:rsidR="00524B11">
        <w:t>RUT: ________________________</w:t>
      </w:r>
    </w:p>
    <w:p w14:paraId="61BCF2EE" w14:textId="77777777" w:rsidR="00524B11" w:rsidRDefault="00524B11" w:rsidP="00524B11">
      <w:pPr>
        <w:spacing w:after="120"/>
        <w:ind w:firstLine="708"/>
        <w:jc w:val="center"/>
        <w:rPr>
          <w:rFonts w:cstheme="minorHAnsi"/>
          <w:b/>
          <w:u w:val="single"/>
        </w:rPr>
      </w:pPr>
      <w:r w:rsidRPr="00524B11">
        <w:rPr>
          <w:rFonts w:cstheme="minorHAnsi"/>
          <w:b/>
          <w:u w:val="single"/>
          <w:shd w:val="clear" w:color="auto" w:fill="FFFFFF" w:themeFill="background1"/>
        </w:rPr>
        <w:t>CUADRO DE SOCIOS</w:t>
      </w:r>
      <w:r w:rsidRPr="00524B11">
        <w:rPr>
          <w:rFonts w:cstheme="minorHAnsi"/>
          <w:b/>
          <w:u w:val="single"/>
        </w:rPr>
        <w:t xml:space="preserve"> ACTUALES FIRMADO</w:t>
      </w:r>
    </w:p>
    <w:p w14:paraId="28C06DDA" w14:textId="77777777" w:rsidR="00524B11" w:rsidRDefault="00524B11" w:rsidP="00524B11">
      <w:pPr>
        <w:spacing w:after="120"/>
        <w:ind w:firstLine="708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POSTULACIÓN PRIMER CONCURSO PROGYSO 2026</w:t>
      </w:r>
    </w:p>
    <w:p w14:paraId="7943126B" w14:textId="77777777" w:rsidR="00524B11" w:rsidRPr="00524B11" w:rsidRDefault="00524B11" w:rsidP="00524B11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FECHA:  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389"/>
        <w:gridCol w:w="1512"/>
        <w:gridCol w:w="1522"/>
        <w:gridCol w:w="1372"/>
        <w:gridCol w:w="2817"/>
      </w:tblGrid>
      <w:tr w:rsidR="00524B11" w14:paraId="4E1EFAF8" w14:textId="77777777" w:rsidTr="00524B11">
        <w:tc>
          <w:tcPr>
            <w:tcW w:w="1684" w:type="dxa"/>
          </w:tcPr>
          <w:p w14:paraId="1D2684F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Nombre</w:t>
            </w:r>
            <w:proofErr w:type="spellEnd"/>
            <w:r>
              <w:rPr>
                <w:rFonts w:cstheme="minorHAnsi"/>
              </w:rPr>
              <w:t xml:space="preserve"> y </w:t>
            </w:r>
            <w:proofErr w:type="spellStart"/>
            <w:r>
              <w:rPr>
                <w:rFonts w:cstheme="minorHAnsi"/>
              </w:rPr>
              <w:t>apellido</w:t>
            </w:r>
            <w:proofErr w:type="spellEnd"/>
          </w:p>
        </w:tc>
        <w:tc>
          <w:tcPr>
            <w:tcW w:w="1389" w:type="dxa"/>
          </w:tcPr>
          <w:p w14:paraId="69C8A9F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Rut</w:t>
            </w:r>
          </w:p>
        </w:tc>
        <w:tc>
          <w:tcPr>
            <w:tcW w:w="1512" w:type="dxa"/>
          </w:tcPr>
          <w:p w14:paraId="522D2A38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Edad</w:t>
            </w:r>
            <w:proofErr w:type="spellEnd"/>
          </w:p>
        </w:tc>
        <w:tc>
          <w:tcPr>
            <w:tcW w:w="1522" w:type="dxa"/>
          </w:tcPr>
          <w:p w14:paraId="29B976BE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Perteneciente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gramStart"/>
            <w:r>
              <w:rPr>
                <w:rFonts w:cstheme="minorHAnsi"/>
              </w:rPr>
              <w:t>Pueblos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originarios</w:t>
            </w:r>
            <w:proofErr w:type="spellEnd"/>
            <w:r>
              <w:rPr>
                <w:rFonts w:cstheme="minorHAnsi"/>
              </w:rPr>
              <w:t>? Si/No</w:t>
            </w:r>
          </w:p>
        </w:tc>
        <w:tc>
          <w:tcPr>
            <w:tcW w:w="1372" w:type="dxa"/>
          </w:tcPr>
          <w:p w14:paraId="4B0D2D0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Mujer</w:t>
            </w:r>
            <w:proofErr w:type="spellEnd"/>
            <w:r>
              <w:rPr>
                <w:rFonts w:cstheme="minorHAnsi"/>
              </w:rPr>
              <w:t xml:space="preserve"> / Hombre</w:t>
            </w:r>
          </w:p>
        </w:tc>
        <w:tc>
          <w:tcPr>
            <w:tcW w:w="2817" w:type="dxa"/>
          </w:tcPr>
          <w:p w14:paraId="5385C68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</w:tc>
      </w:tr>
      <w:tr w:rsidR="00524B11" w14:paraId="6009C150" w14:textId="77777777" w:rsidTr="00524B11">
        <w:tc>
          <w:tcPr>
            <w:tcW w:w="1684" w:type="dxa"/>
          </w:tcPr>
          <w:p w14:paraId="158EDD9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24D7364F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6F4B295F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317F15F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522" w:type="dxa"/>
          </w:tcPr>
          <w:p w14:paraId="7379EF9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27E9EF77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54948045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5FD0A5E4" w14:textId="77777777" w:rsidTr="00524B11">
        <w:tc>
          <w:tcPr>
            <w:tcW w:w="1684" w:type="dxa"/>
          </w:tcPr>
          <w:p w14:paraId="714A09A1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4060511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A138C8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6B0351E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796A584B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7FCA30C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0ABF168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666363C4" w14:textId="77777777" w:rsidTr="00524B11">
        <w:tc>
          <w:tcPr>
            <w:tcW w:w="1684" w:type="dxa"/>
          </w:tcPr>
          <w:p w14:paraId="6278FC0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5669C7C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3322D7D8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5ABF412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76342EA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4AEF2F5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54F8C32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61957D29" w14:textId="77777777" w:rsidTr="00524B11">
        <w:tc>
          <w:tcPr>
            <w:tcW w:w="1684" w:type="dxa"/>
          </w:tcPr>
          <w:p w14:paraId="0DF743A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61EC05C8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36A6C3D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36B4D8F1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52F35F5B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5D9DFCA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10F351C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75CFAD06" w14:textId="77777777" w:rsidTr="00524B11">
        <w:tc>
          <w:tcPr>
            <w:tcW w:w="1684" w:type="dxa"/>
          </w:tcPr>
          <w:p w14:paraId="3EEF7260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0303969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3BB587F5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3E2D9F11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773C309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5B20A310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0E1C7C0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4ECAAE9A" w14:textId="77777777" w:rsidTr="00524B11">
        <w:tc>
          <w:tcPr>
            <w:tcW w:w="1684" w:type="dxa"/>
          </w:tcPr>
          <w:p w14:paraId="3B2DC920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6689938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6EDD07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2C63ACC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06E7A9E2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006CEBF1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6DA42FC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5F453DBF" w14:textId="77777777" w:rsidTr="00524B11">
        <w:tc>
          <w:tcPr>
            <w:tcW w:w="1684" w:type="dxa"/>
          </w:tcPr>
          <w:p w14:paraId="50993B50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21853F1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0FD1EC5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03655633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61A88EA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1A75C2B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32BB8760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3C7AE367" w14:textId="77777777" w:rsidTr="00524B11">
        <w:tc>
          <w:tcPr>
            <w:tcW w:w="1684" w:type="dxa"/>
          </w:tcPr>
          <w:p w14:paraId="7E5EBA5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131FF31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4BBDEF35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508E980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096AFADF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6826E492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371BB1A5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57364D21" w14:textId="77777777" w:rsidTr="00524B11">
        <w:tc>
          <w:tcPr>
            <w:tcW w:w="1684" w:type="dxa"/>
          </w:tcPr>
          <w:p w14:paraId="5172C5C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3B1B2C1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1C76D69B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1613BBE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0E1C13E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6633C12E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6A86FA1E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56B68C61" w14:textId="77777777" w:rsidTr="00524B11">
        <w:tc>
          <w:tcPr>
            <w:tcW w:w="1684" w:type="dxa"/>
          </w:tcPr>
          <w:p w14:paraId="5939CAF8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192C801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5B3A865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6F41645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3AB4480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313C4BAD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712FED7B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353E4AFB" w14:textId="77777777" w:rsidTr="00524B11">
        <w:tc>
          <w:tcPr>
            <w:tcW w:w="1684" w:type="dxa"/>
          </w:tcPr>
          <w:p w14:paraId="34345974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5758866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7A297116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22E45E5E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2E04FBEA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10410997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2A19A792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24B11" w14:paraId="16D244E1" w14:textId="77777777" w:rsidTr="00524B11">
        <w:tc>
          <w:tcPr>
            <w:tcW w:w="1684" w:type="dxa"/>
          </w:tcPr>
          <w:p w14:paraId="31CF48D7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  <w:p w14:paraId="782A28C8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89" w:type="dxa"/>
          </w:tcPr>
          <w:p w14:paraId="046B8835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2C54FCFF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522" w:type="dxa"/>
          </w:tcPr>
          <w:p w14:paraId="537A8EC3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1FC3BDA9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817" w:type="dxa"/>
          </w:tcPr>
          <w:p w14:paraId="334FC8AC" w14:textId="77777777" w:rsidR="00524B11" w:rsidRDefault="00524B11" w:rsidP="006264C8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1BA92FC7" w14:textId="77777777" w:rsidR="00524B11" w:rsidRDefault="00524B11" w:rsidP="00BE72BB">
      <w:pPr>
        <w:jc w:val="center"/>
      </w:pPr>
    </w:p>
    <w:p w14:paraId="449A9612" w14:textId="77777777" w:rsidR="00524B11" w:rsidRDefault="00524B11" w:rsidP="00BE72BB">
      <w:pPr>
        <w:jc w:val="center"/>
      </w:pPr>
    </w:p>
    <w:p w14:paraId="797C13E4" w14:textId="77777777" w:rsidR="00524B11" w:rsidRDefault="00524B11" w:rsidP="00BE72BB">
      <w:pPr>
        <w:jc w:val="center"/>
      </w:pPr>
    </w:p>
    <w:sectPr w:rsidR="00524B11" w:rsidSect="00BE72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B11"/>
    <w:rsid w:val="007F7532"/>
    <w:rsid w:val="00AA1D8D"/>
    <w:rsid w:val="00B47730"/>
    <w:rsid w:val="00BE72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B6C6E"/>
  <w14:defaultImageDpi w14:val="300"/>
  <w15:docId w15:val="{D807A1C5-A75F-4A42-A087-FB75139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4CAD1DA7C718459C9CB48761B891F6" ma:contentTypeVersion="18" ma:contentTypeDescription="Crear nuevo documento." ma:contentTypeScope="" ma:versionID="59ecee667cf7dc4d3fb8ac1d2f6d9d2a">
  <xsd:schema xmlns:xsd="http://www.w3.org/2001/XMLSchema" xmlns:xs="http://www.w3.org/2001/XMLSchema" xmlns:p="http://schemas.microsoft.com/office/2006/metadata/properties" xmlns:ns3="16bbfc59-7b0c-43d8-8ace-ae0b86763012" xmlns:ns4="9574039d-540e-4e82-9562-75b758ee7dc0" targetNamespace="http://schemas.microsoft.com/office/2006/metadata/properties" ma:root="true" ma:fieldsID="218e61d485957b796a7527d924dd1cbd" ns3:_="" ns4:_="">
    <xsd:import namespace="16bbfc59-7b0c-43d8-8ace-ae0b86763012"/>
    <xsd:import namespace="9574039d-540e-4e82-9562-75b758ee7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c59-7b0c-43d8-8ace-ae0b86763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039d-540e-4e82-9562-75b758ee7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bfc59-7b0c-43d8-8ace-ae0b867630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96FEB-F81E-4F37-9D37-B67B2F612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bfc59-7b0c-43d8-8ace-ae0b86763012"/>
    <ds:schemaRef ds:uri="9574039d-540e-4e82-9562-75b758ee7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6E34D-0D42-4E23-AF37-D953F5227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C25AE-86F2-4548-ADCB-63B9EC10470C}">
  <ds:schemaRefs>
    <ds:schemaRef ds:uri="9574039d-540e-4e82-9562-75b758ee7dc0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6bbfc59-7b0c-43d8-8ace-ae0b867630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335975-04D4-4E79-B49E-9EDFB321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Villegas Leal Soraya Filomena</cp:lastModifiedBy>
  <cp:revision>2</cp:revision>
  <dcterms:created xsi:type="dcterms:W3CDTF">2026-01-30T15:10:00Z</dcterms:created>
  <dcterms:modified xsi:type="dcterms:W3CDTF">2026-01-30T15:10:00Z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0x010100F64CAD1DA7C718459C9CB48761B891F6</vt:lpwstr>
  </property>
</Properties>
</file>